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John Brown's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Tita's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Seargant who worked for Gertrudis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of John Brown's 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in which causes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 tell a women is pregnant just by looking into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Tita's extra ingrediant to the wedding 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Rosaura and Pedro's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Dr.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Mama Elena intended to send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Gertrudis's favorite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Pedro and Rosaura were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 that makes Gertrudis run away</w:t>
            </w:r>
          </w:p>
        </w:tc>
      </w:tr>
    </w:tbl>
    <w:p>
      <w:pPr>
        <w:pStyle w:val="WordBankMedium"/>
      </w:pPr>
      <w:r>
        <w:t xml:space="preserve">   Paquita    </w:t>
      </w:r>
      <w:r>
        <w:t xml:space="preserve">   Esperanza    </w:t>
      </w:r>
      <w:r>
        <w:t xml:space="preserve">   Onion    </w:t>
      </w:r>
      <w:r>
        <w:t xml:space="preserve">   Esperanza    </w:t>
      </w:r>
      <w:r>
        <w:t xml:space="preserve">   Tears    </w:t>
      </w:r>
      <w:r>
        <w:t xml:space="preserve">   Candles    </w:t>
      </w:r>
      <w:r>
        <w:t xml:space="preserve">   San Antonio    </w:t>
      </w:r>
      <w:r>
        <w:t xml:space="preserve">   Christmas Rolls    </w:t>
      </w:r>
      <w:r>
        <w:t xml:space="preserve">   Alex    </w:t>
      </w:r>
      <w:r>
        <w:t xml:space="preserve">   De La Garza    </w:t>
      </w:r>
      <w:r>
        <w:t xml:space="preserve">   Asylum    </w:t>
      </w:r>
      <w:r>
        <w:t xml:space="preserve">   Fritters    </w:t>
      </w:r>
      <w:r>
        <w:t xml:space="preserve">   Kikapu    </w:t>
      </w:r>
      <w:r>
        <w:t xml:space="preserve">   Matches    </w:t>
      </w:r>
      <w:r>
        <w:t xml:space="preserve">   Quail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Crossword</dc:title>
  <dcterms:created xsi:type="dcterms:W3CDTF">2021-10-11T11:11:49Z</dcterms:created>
  <dcterms:modified xsi:type="dcterms:W3CDTF">2021-10-11T11:11:49Z</dcterms:modified>
</cp:coreProperties>
</file>