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soup Chencha brought to Tita when she was at John's?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caused Tita to miscarry?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Rosaura dead after she farted herself to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Tita to their house instead of an insane asylum?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looked at Tita and knew she was pregnant with one look?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bird did Tita over feed when she was trying to nurse back to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John's grandmother?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Tita spend most of her life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cook who can make everyone feel her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to weak to feed their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cake was used in Pedro's and Rosaura's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Like Water for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courses did Pedro's and Rosaura's wedding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Pedro's first child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solider that couldn't keep up with Gertrudis?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Gerturdis's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2021-10-11T11:12:08Z</dcterms:created>
  <dcterms:modified xsi:type="dcterms:W3CDTF">2021-10-11T11:12:08Z</dcterms:modified>
</cp:coreProperties>
</file>