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cursed Tita's unborn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Mama Elena's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dies from a digestive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knew everything about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January recipe is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Brown's grandmather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la Garza's maid and Tita's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ran away with Captain Juan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Tita's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Esperanza married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Gerdrudis worked where after she ran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took care of Tita when Roberto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Tita's niece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Rosaura and Pedros first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Mama Elena's third daughter</w:t>
            </w:r>
          </w:p>
        </w:tc>
      </w:tr>
    </w:tbl>
    <w:p>
      <w:pPr>
        <w:pStyle w:val="WordBankMedium"/>
      </w:pPr>
      <w:r>
        <w:t xml:space="preserve">   Roberto    </w:t>
      </w:r>
      <w:r>
        <w:t xml:space="preserve">   Esperanza    </w:t>
      </w:r>
      <w:r>
        <w:t xml:space="preserve">   Pedro    </w:t>
      </w:r>
      <w:r>
        <w:t xml:space="preserve">   Gerdrudis    </w:t>
      </w:r>
      <w:r>
        <w:t xml:space="preserve">   Tita    </w:t>
      </w:r>
      <w:r>
        <w:t xml:space="preserve">   Nacha    </w:t>
      </w:r>
      <w:r>
        <w:t xml:space="preserve">   John Brown    </w:t>
      </w:r>
      <w:r>
        <w:t xml:space="preserve">   Alex    </w:t>
      </w:r>
      <w:r>
        <w:t xml:space="preserve">   Morning Light    </w:t>
      </w:r>
      <w:r>
        <w:t xml:space="preserve">   Rosaura    </w:t>
      </w:r>
      <w:r>
        <w:t xml:space="preserve">   Mama Elena     </w:t>
      </w:r>
      <w:r>
        <w:t xml:space="preserve">   Chencha    </w:t>
      </w:r>
      <w:r>
        <w:t xml:space="preserve">   Christmas Rolls     </w:t>
      </w:r>
      <w:r>
        <w:t xml:space="preserve">   Brothel    </w:t>
      </w:r>
      <w:r>
        <w:t xml:space="preserve">   Jose Trevino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Chocolate </dc:title>
  <dcterms:created xsi:type="dcterms:W3CDTF">2021-10-11T11:12:10Z</dcterms:created>
  <dcterms:modified xsi:type="dcterms:W3CDTF">2021-10-11T11:12:10Z</dcterms:modified>
</cp:coreProperties>
</file>