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Like Water for Chocolate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maid in the 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marries Esperanza?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can tell if a women is pregnant by looking at their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pedro's first child's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Gertrudis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everyone afraid of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Rosauras second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wants to mary Tita?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body part of Tita's does Pedro first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pedro and rosaura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fire represent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able to feed Roberto?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taught tita how to cook?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place in the house was Tita and Pedro able to be together?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Chocolate </dc:title>
  <dcterms:created xsi:type="dcterms:W3CDTF">2021-10-11T11:12:12Z</dcterms:created>
  <dcterms:modified xsi:type="dcterms:W3CDTF">2021-10-11T11:12:12Z</dcterms:modified>
</cp:coreProperties>
</file>