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"Saves" Tita from Mama 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Died While crying after tasting the cake Tita cried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flower that is often considered romantic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Tita has an affair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Tita Has to watch over till Mama Elena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Isn't real but constantly in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Gertrudis fought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Tita's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Pedro Actually marries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Pedro and Rosauras second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Got Raped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Pedro's first child who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Gertrudis'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Pedro tried to marry her but Mama Elena Wouldn't let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Gertrudis was in when she caught on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going to a brothel she joined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Marries Esperanza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</dc:title>
  <dcterms:created xsi:type="dcterms:W3CDTF">2021-10-11T11:12:14Z</dcterms:created>
  <dcterms:modified xsi:type="dcterms:W3CDTF">2021-10-11T11:12:14Z</dcterms:modified>
</cp:coreProperties>
</file>