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Rosaura's first child's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her way all the time on the ranch and she beat Tita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maid of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delivered Rosaura's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passes away during sex with 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food that stopped cooking because Rosaura and Tita were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words that mean the opposite of what you really think, especially in order to be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Mama Elena's oldest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 course meal at what event made everyone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genre or style associated with Latin Americans that incorporates fantastic or mythical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left the ranch to go to a brothel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Tita's playmate when she was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Rosaura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Tita's first love </w:t>
            </w:r>
          </w:p>
        </w:tc>
      </w:tr>
    </w:tbl>
    <w:p>
      <w:pPr>
        <w:pStyle w:val="WordBankLarge"/>
      </w:pPr>
      <w:r>
        <w:t xml:space="preserve">   Roberto    </w:t>
      </w:r>
      <w:r>
        <w:t xml:space="preserve">   Pedro    </w:t>
      </w:r>
      <w:r>
        <w:t xml:space="preserve">   Pedro    </w:t>
      </w:r>
      <w:r>
        <w:t xml:space="preserve">   Chencha    </w:t>
      </w:r>
      <w:r>
        <w:t xml:space="preserve">   Nacha    </w:t>
      </w:r>
      <w:r>
        <w:t xml:space="preserve">   Esperanza    </w:t>
      </w:r>
      <w:r>
        <w:t xml:space="preserve">   Gertrudis    </w:t>
      </w:r>
      <w:r>
        <w:t xml:space="preserve">   Tita    </w:t>
      </w:r>
      <w:r>
        <w:t xml:space="preserve">   Gertrudis    </w:t>
      </w:r>
      <w:r>
        <w:t xml:space="preserve">   Pedro    </w:t>
      </w:r>
      <w:r>
        <w:t xml:space="preserve">   Beans    </w:t>
      </w:r>
      <w:r>
        <w:t xml:space="preserve">   Mama Elena    </w:t>
      </w:r>
      <w:r>
        <w:t xml:space="preserve">   Rosaura's and Pedro's wedding    </w:t>
      </w:r>
      <w:r>
        <w:t xml:space="preserve">   Irony    </w:t>
      </w:r>
      <w:r>
        <w:t xml:space="preserve">   Magical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2021-10-11T11:12:16Z</dcterms:created>
  <dcterms:modified xsi:type="dcterms:W3CDTF">2021-10-11T11:12:16Z</dcterms:modified>
</cp:coreProperties>
</file>