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story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extra ingredient did Tita add to the wedding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caught eyes for Tita after she delivered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Pedro's first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Dr.Browns grandfather capture?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place in the house did Tita spend most of her life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rides off with Gertrudis on Horseback?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body part did Pedro see from Tita?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birth to Esperanza?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Tita feed Roberto?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Pedro and Rosaura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Tita supposed to take care of for the rest of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taught Tita how to cook?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2021-10-11T11:12:18Z</dcterms:created>
  <dcterms:modified xsi:type="dcterms:W3CDTF">2021-10-11T11:12:18Z</dcterms:modified>
</cp:coreProperties>
</file>