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Like Water for Chocolatte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Rose Petals    </w:t>
      </w:r>
      <w:r>
        <w:t xml:space="preserve">   Sauce    </w:t>
      </w:r>
      <w:r>
        <w:t xml:space="preserve">   Preparation    </w:t>
      </w:r>
      <w:r>
        <w:t xml:space="preserve">   Ingredients    </w:t>
      </w:r>
      <w:r>
        <w:t xml:space="preserve">   Magical Realism    </w:t>
      </w:r>
      <w:r>
        <w:t xml:space="preserve">   Traditions    </w:t>
      </w:r>
      <w:r>
        <w:t xml:space="preserve">   Revolution    </w:t>
      </w:r>
      <w:r>
        <w:t xml:space="preserve">   Mexico    </w:t>
      </w:r>
      <w:r>
        <w:t xml:space="preserve">   Rancho    </w:t>
      </w:r>
      <w:r>
        <w:t xml:space="preserve">   Women    </w:t>
      </w:r>
      <w:r>
        <w:t xml:space="preserve">   Cooking    </w:t>
      </w:r>
      <w:r>
        <w:t xml:space="preserve">   Turkey    </w:t>
      </w:r>
      <w:r>
        <w:t xml:space="preserve">   Chiles    </w:t>
      </w:r>
      <w:r>
        <w:t xml:space="preserve">   Pedro    </w:t>
      </w:r>
      <w:r>
        <w:t xml:space="preserve">   Tita    </w:t>
      </w:r>
      <w:r>
        <w:t xml:space="preserve">   Chencha    </w:t>
      </w:r>
      <w:r>
        <w:t xml:space="preserve">   Gertrudis    </w:t>
      </w:r>
      <w:r>
        <w:t xml:space="preserve">   Mama Elena    </w:t>
      </w:r>
      <w:r>
        <w:t xml:space="preserve">   Rosauta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Like Water for Chocolatte</dc:title>
  <dcterms:created xsi:type="dcterms:W3CDTF">2021-10-11T11:12:03Z</dcterms:created>
  <dcterms:modified xsi:type="dcterms:W3CDTF">2021-10-11T11:12:03Z</dcterms:modified>
</cp:coreProperties>
</file>