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married Tita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Dad is named John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Gertrudis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Pedro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Gertrudis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son named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assumed Tita was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mean and abusive and has 3 daughters?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wants to marry 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loves Pedro and has to take care Mama Elena until she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Titas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Rosaura and Titas are her sister's?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Rosauara and Pedro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good at cooking?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2021-10-11T11:11:23Z</dcterms:created>
  <dcterms:modified xsi:type="dcterms:W3CDTF">2021-10-11T11:11:23Z</dcterms:modified>
</cp:coreProperties>
</file>