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tita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rosaura?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Roberto in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dies in chapter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Tita's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gets married with Alex in chapter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dies in chapter 12?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Pedro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runs away in chapter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Tita and Pedro end up.....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name of Pedro and rosuaras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tita marry in chapter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John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pedro and rosuaras first child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dies in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name of john browns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setting?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2021-10-11T11:11:37Z</dcterms:created>
  <dcterms:modified xsi:type="dcterms:W3CDTF">2021-10-11T11:11:37Z</dcterms:modified>
</cp:coreProperties>
</file>