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Likes/Dislikes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mí me gusta 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fútbol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película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Tocar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comida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comida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voleibol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Pasar el rato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él la gusta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Likes/Dislikes</dc:title>
  <dcterms:created xsi:type="dcterms:W3CDTF">2021-10-11T11:11:23Z</dcterms:created>
  <dcterms:modified xsi:type="dcterms:W3CDTF">2021-10-11T11:11:23Z</dcterms:modified>
</cp:coreProperties>
</file>