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Likes &amp; 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really like    </w:t>
      </w:r>
      <w:r>
        <w:t xml:space="preserve">   care for    </w:t>
      </w:r>
      <w:r>
        <w:t xml:space="preserve">   abolutely love    </w:t>
      </w:r>
      <w:r>
        <w:t xml:space="preserve">   rather    </w:t>
      </w:r>
      <w:r>
        <w:t xml:space="preserve">   prefer    </w:t>
      </w:r>
      <w:r>
        <w:t xml:space="preserve">   fond of    </w:t>
      </w:r>
      <w:r>
        <w:t xml:space="preserve">   mad about    </w:t>
      </w:r>
      <w:r>
        <w:t xml:space="preserve">   enjoy    </w:t>
      </w:r>
      <w:r>
        <w:t xml:space="preserve">   detest    </w:t>
      </w:r>
      <w:r>
        <w:t xml:space="preserve">   loathe    </w:t>
      </w:r>
      <w:r>
        <w:t xml:space="preserve">   hate    </w:t>
      </w:r>
      <w:r>
        <w:t xml:space="preserve">   don't mind    </w:t>
      </w:r>
      <w:r>
        <w:t xml:space="preserve">   crazy about    </w:t>
      </w:r>
      <w:r>
        <w:t xml:space="preserve">   fancy    </w:t>
      </w:r>
      <w:r>
        <w:t xml:space="preserve">   keen on    </w:t>
      </w:r>
      <w:r>
        <w:t xml:space="preserve">   can't stand    </w:t>
      </w:r>
      <w:r>
        <w:t xml:space="preserve">   like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Likes &amp; Dislikes</dc:title>
  <dcterms:created xsi:type="dcterms:W3CDTF">2021-10-11T11:11:16Z</dcterms:created>
  <dcterms:modified xsi:type="dcterms:W3CDTF">2021-10-11T11:11:16Z</dcterms:modified>
</cp:coreProperties>
</file>