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Likes and 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DETEST    </w:t>
      </w:r>
      <w:r>
        <w:t xml:space="preserve">   DISLIKE    </w:t>
      </w:r>
      <w:r>
        <w:t xml:space="preserve">   DO NOT LIKE    </w:t>
      </w:r>
      <w:r>
        <w:t xml:space="preserve">   DO NOT REALLY LIKE    </w:t>
      </w:r>
      <w:r>
        <w:t xml:space="preserve">   HATE    </w:t>
      </w:r>
      <w:r>
        <w:t xml:space="preserve">   LIKE    </w:t>
      </w:r>
      <w:r>
        <w:t xml:space="preserve">   LOVE    </w:t>
      </w:r>
      <w:r>
        <w:t xml:space="preserve">   REALLY DISLIKE    </w:t>
      </w:r>
      <w:r>
        <w:t xml:space="preserve">   REALLY DO NOT LIKE    </w:t>
      </w:r>
      <w:r>
        <w:t xml:space="preserve">   REALLY HATE    </w:t>
      </w:r>
      <w:r>
        <w:t xml:space="preserve">   REALLY LIKE    </w:t>
      </w:r>
      <w:r>
        <w:t xml:space="preserve">   REALLY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Likes and Dislikes</dc:title>
  <dcterms:created xsi:type="dcterms:W3CDTF">2021-10-11T11:11:21Z</dcterms:created>
  <dcterms:modified xsi:type="dcterms:W3CDTF">2021-10-11T11:11:21Z</dcterms:modified>
</cp:coreProperties>
</file>