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car he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girlfriends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song that made Lil Baby blow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he start making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he sign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4PF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Lil Babys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biggest hit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Gang he is associated with</w:t>
            </w:r>
          </w:p>
        </w:tc>
      </w:tr>
    </w:tbl>
    <w:p>
      <w:pPr>
        <w:pStyle w:val="WordBankMedium"/>
      </w:pPr>
      <w:r>
        <w:t xml:space="preserve">   G Wagon    </w:t>
      </w:r>
      <w:r>
        <w:t xml:space="preserve">   24    </w:t>
      </w:r>
      <w:r>
        <w:t xml:space="preserve">   My Turn    </w:t>
      </w:r>
      <w:r>
        <w:t xml:space="preserve">   Freestyle    </w:t>
      </w:r>
      <w:r>
        <w:t xml:space="preserve">   Jayda Cheaves     </w:t>
      </w:r>
      <w:r>
        <w:t xml:space="preserve">   2017    </w:t>
      </w:r>
      <w:r>
        <w:t xml:space="preserve">   4 million dollars    </w:t>
      </w:r>
      <w:r>
        <w:t xml:space="preserve">   4 Pockets Full    </w:t>
      </w:r>
      <w:r>
        <w:t xml:space="preserve">   Quality Control Music     </w:t>
      </w:r>
      <w:r>
        <w:t xml:space="preserve">   Crip    </w:t>
      </w:r>
      <w:r>
        <w:t xml:space="preserve">   Gunna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 Baby</dc:title>
  <dcterms:created xsi:type="dcterms:W3CDTF">2021-10-11T11:12:51Z</dcterms:created>
  <dcterms:modified xsi:type="dcterms:W3CDTF">2021-10-11T11:12:51Z</dcterms:modified>
</cp:coreProperties>
</file>