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 Peep: Guess the Song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Yeah, I just wanna hear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you gotta do me like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life is goin' nowhere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Lookin' for a reason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Fell in love once, and I never been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in the same white tee that I wore last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had all of it planned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had no one by my side (no one by my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been on my own for two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hope you understand (She don't)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won't go to work, mama hate me and I know it though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 Peep: Guess the Song Crossword </dc:title>
  <dcterms:created xsi:type="dcterms:W3CDTF">2021-10-11T11:12:53Z</dcterms:created>
  <dcterms:modified xsi:type="dcterms:W3CDTF">2021-10-11T11:12:53Z</dcterms:modified>
</cp:coreProperties>
</file>