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Lil Pump vs. Aaron Copland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france    </w:t>
      </w:r>
      <w:r>
        <w:t xml:space="preserve">   new york    </w:t>
      </w:r>
      <w:r>
        <w:t xml:space="preserve">   brooklyn    </w:t>
      </w:r>
      <w:r>
        <w:t xml:space="preserve">   florida    </w:t>
      </w:r>
      <w:r>
        <w:t xml:space="preserve">   miami    </w:t>
      </w:r>
      <w:r>
        <w:t xml:space="preserve">   hoe down    </w:t>
      </w:r>
      <w:r>
        <w:t xml:space="preserve">   billy the kid    </w:t>
      </w:r>
      <w:r>
        <w:t xml:space="preserve">   rodeo    </w:t>
      </w:r>
      <w:r>
        <w:t xml:space="preserve">   appalachian spring    </w:t>
      </w:r>
      <w:r>
        <w:t xml:space="preserve">   movin    </w:t>
      </w:r>
      <w:r>
        <w:t xml:space="preserve">   molly    </w:t>
      </w:r>
      <w:r>
        <w:t xml:space="preserve">   elementary    </w:t>
      </w:r>
      <w:r>
        <w:t xml:space="preserve">   gucci gang    </w:t>
      </w:r>
      <w:r>
        <w:t xml:space="preserve">   aaron copland    </w:t>
      </w:r>
      <w:r>
        <w:t xml:space="preserve">   lil pump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 Pump vs. Aaron Copland</dc:title>
  <dcterms:created xsi:type="dcterms:W3CDTF">2021-10-11T11:11:30Z</dcterms:created>
  <dcterms:modified xsi:type="dcterms:W3CDTF">2021-10-11T11:11:30Z</dcterms:modified>
</cp:coreProperties>
</file>