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Lilah Weed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I have a crush on in 2017-2018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is my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my first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my 2nd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my favorite type of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park do I live close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my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my favorite chocolate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my 1st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my favorite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my best guy-friend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my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I want to be when I get older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Lilah Weed</dc:title>
  <dcterms:created xsi:type="dcterms:W3CDTF">2021-10-11T11:12:19Z</dcterms:created>
  <dcterms:modified xsi:type="dcterms:W3CDTF">2021-10-11T11:12:19Z</dcterms:modified>
</cp:coreProperties>
</file>