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favourite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daddy's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favourite uncle's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mama's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lizzie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colour of your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pet's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your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mummy's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teacher's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 times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Lilie</dc:title>
  <dcterms:created xsi:type="dcterms:W3CDTF">2021-10-11T11:12:21Z</dcterms:created>
  <dcterms:modified xsi:type="dcterms:W3CDTF">2021-10-11T11:12:21Z</dcterms:modified>
</cp:coreProperties>
</file>