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Lillebo - Cinder 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that they live in- back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cars in the city- page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 that crowns Kai as the new Emperor- page 296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rules New Beijing and the Commonwealth- page 108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Chip but in the prince's android that broke it- page 219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Lunars that aren't affected by the Queens power- page 216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plague in the city- page 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its called when people have a mechanical limb- page 176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Cinder's stepmother - page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Cinders job - page 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that they live in - page 180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Medicine to cure the plague- page 234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the queen uses to control people- page 216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Queen Levanna use to get to earth- page 181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Helping robots owned by everyone in the city- page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Celebration in the city after coronation- page 371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Cinder planned to escape to- page 296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that are from the moon or live there- page 170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the emperor and prince live- page 216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CInder's stepsister that doesn't like her - page 22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Lillebo - Cinder -</dc:title>
  <dcterms:created xsi:type="dcterms:W3CDTF">2021-10-11T11:11:50Z</dcterms:created>
  <dcterms:modified xsi:type="dcterms:W3CDTF">2021-10-11T11:11:50Z</dcterms:modified>
</cp:coreProperties>
</file>