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Lilled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Õ</w:t>
            </w:r>
          </w:p>
        </w:tc>
      </w:tr>
    </w:tbl>
    <w:p>
      <w:pPr>
        <w:pStyle w:val="WordBankMedium"/>
      </w:pPr>
      <w:r>
        <w:t xml:space="preserve">   Ülane    </w:t>
      </w:r>
      <w:r>
        <w:t xml:space="preserve">   Liilia    </w:t>
      </w:r>
      <w:r>
        <w:t xml:space="preserve">   Lõvilõug    </w:t>
      </w:r>
      <w:r>
        <w:t xml:space="preserve">   Daalia    </w:t>
      </w:r>
      <w:r>
        <w:t xml:space="preserve">   Gerbera    </w:t>
      </w:r>
      <w:r>
        <w:t xml:space="preserve">   Nelk    </w:t>
      </w:r>
      <w:r>
        <w:t xml:space="preserve">   Roos    </w:t>
      </w:r>
      <w:r>
        <w:t xml:space="preserve">   Aster    </w:t>
      </w:r>
      <w:r>
        <w:t xml:space="preserve">   Rukkilill    </w:t>
      </w:r>
      <w:r>
        <w:t xml:space="preserve">   Sinilill    </w:t>
      </w:r>
      <w:r>
        <w:t xml:space="preserve">   Karikakar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Lilled</dc:title>
  <dcterms:created xsi:type="dcterms:W3CDTF">2021-10-11T11:11:44Z</dcterms:created>
  <dcterms:modified xsi:type="dcterms:W3CDTF">2021-10-11T11:11:44Z</dcterms:modified>
</cp:coreProperties>
</file>