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Lillian Boxfish Takes a Walk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spoiled Lillian's appetite?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Lillian's favorite illustrator?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about Mr. Macy inspired the Macy's logo?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rode the road of anthracite?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Lillian's granddaughter's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Lillian finally eat dinner on New Year's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Lillian's beloved neighborhood?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Lillian's cat's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Lillian's nemesis at Macy's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coat did Lillian trade with the thugs?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Lillian Boxfish Takes a Walk</dc:title>
  <dcterms:created xsi:type="dcterms:W3CDTF">2021-10-11T11:12:07Z</dcterms:created>
  <dcterms:modified xsi:type="dcterms:W3CDTF">2021-10-11T11:12:07Z</dcterms:modified>
</cp:coreProperties>
</file>