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Lillie's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sadie    </w:t>
      </w:r>
      <w:r>
        <w:t xml:space="preserve">   cadillac    </w:t>
      </w:r>
      <w:r>
        <w:t xml:space="preserve">   vinecity    </w:t>
      </w:r>
      <w:r>
        <w:t xml:space="preserve">   eighthchild    </w:t>
      </w:r>
      <w:r>
        <w:t xml:space="preserve">   tampa    </w:t>
      </w:r>
      <w:r>
        <w:t xml:space="preserve">   books    </w:t>
      </w:r>
      <w:r>
        <w:t xml:space="preserve">   glasses    </w:t>
      </w:r>
      <w:r>
        <w:t xml:space="preserve">   army    </w:t>
      </w:r>
      <w:r>
        <w:t xml:space="preserve">   washingtonhigh    </w:t>
      </w:r>
      <w:r>
        <w:t xml:space="preserve">   gradybaby    </w:t>
      </w:r>
      <w:r>
        <w:t xml:space="preserve">   fifty eight    </w:t>
      </w:r>
      <w:r>
        <w:t xml:space="preserve">   davis    </w:t>
      </w:r>
      <w:r>
        <w:t xml:space="preserve">   grier    </w:t>
      </w:r>
      <w:r>
        <w:t xml:space="preserve">   general motors    </w:t>
      </w:r>
      <w:r>
        <w:t xml:space="preserve">   lillie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Lillie's Retirement</dc:title>
  <dcterms:created xsi:type="dcterms:W3CDTF">2021-10-11T11:12:40Z</dcterms:created>
  <dcterms:modified xsi:type="dcterms:W3CDTF">2021-10-11T11:12:40Z</dcterms:modified>
</cp:coreProperties>
</file>