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Lilly &amp; Georgia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Fairies    </w:t>
      </w:r>
      <w:r>
        <w:t xml:space="preserve">   Sparkles    </w:t>
      </w:r>
      <w:r>
        <w:t xml:space="preserve">   Love    </w:t>
      </w:r>
      <w:r>
        <w:t xml:space="preserve">   Friends    </w:t>
      </w:r>
      <w:r>
        <w:t xml:space="preserve">   Park    </w:t>
      </w:r>
      <w:r>
        <w:t xml:space="preserve">   Beach    </w:t>
      </w:r>
      <w:r>
        <w:t xml:space="preserve">   Sisters    </w:t>
      </w:r>
      <w:r>
        <w:t xml:space="preserve">   Brothers    </w:t>
      </w:r>
      <w:r>
        <w:t xml:space="preserve">   Bribie Island    </w:t>
      </w:r>
      <w:r>
        <w:t xml:space="preserve">   Simone    </w:t>
      </w:r>
      <w:r>
        <w:t xml:space="preserve">   Reading    </w:t>
      </w:r>
      <w:r>
        <w:t xml:space="preserve">   Maths    </w:t>
      </w:r>
      <w:r>
        <w:t xml:space="preserve">   Art    </w:t>
      </w:r>
      <w:r>
        <w:t xml:space="preserve">   Frozen    </w:t>
      </w:r>
      <w:r>
        <w:t xml:space="preserve">   School    </w:t>
      </w:r>
      <w:r>
        <w:t xml:space="preserve">   Brookes    </w:t>
      </w:r>
      <w:r>
        <w:t xml:space="preserve">   Georgia    </w:t>
      </w:r>
      <w:r>
        <w:t xml:space="preserve">   Lilly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Lilly &amp; Georgia </dc:title>
  <dcterms:created xsi:type="dcterms:W3CDTF">2021-10-11T11:12:38Z</dcterms:created>
  <dcterms:modified xsi:type="dcterms:W3CDTF">2021-10-11T11:12:38Z</dcterms:modified>
</cp:coreProperties>
</file>