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Lilly's Purple Plastic Purse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lightbulb    </w:t>
      </w:r>
      <w:r>
        <w:t xml:space="preserve">   teacher    </w:t>
      </w:r>
      <w:r>
        <w:t xml:space="preserve">   school    </w:t>
      </w:r>
      <w:r>
        <w:t xml:space="preserve">   furious    </w:t>
      </w:r>
      <w:r>
        <w:t xml:space="preserve">   respectful    </w:t>
      </w:r>
      <w:r>
        <w:t xml:space="preserve">   pictures    </w:t>
      </w:r>
      <w:r>
        <w:t xml:space="preserve">   snacks    </w:t>
      </w:r>
      <w:r>
        <w:t xml:space="preserve">   cheesy    </w:t>
      </w:r>
      <w:r>
        <w:t xml:space="preserve">   sunglasses    </w:t>
      </w:r>
      <w:r>
        <w:t xml:space="preserve">   coins    </w:t>
      </w:r>
      <w:r>
        <w:t xml:space="preserve">   slinger    </w:t>
      </w:r>
      <w:r>
        <w:t xml:space="preserve">   lilly    </w:t>
      </w:r>
      <w:r>
        <w:t xml:space="preserve">   purse    </w:t>
      </w:r>
      <w:r>
        <w:t xml:space="preserve">   glittery    </w:t>
      </w:r>
      <w:r>
        <w:t xml:space="preserve">   rodents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Lilly's Purple Plastic Purse</dc:title>
  <dcterms:created xsi:type="dcterms:W3CDTF">2021-10-11T11:11:50Z</dcterms:created>
  <dcterms:modified xsi:type="dcterms:W3CDTF">2021-10-11T11:11:50Z</dcterms:modified>
</cp:coreProperties>
</file>