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Lilo and Stitch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hula    </w:t>
      </w:r>
      <w:r>
        <w:t xml:space="preserve">   earth    </w:t>
      </w:r>
      <w:r>
        <w:t xml:space="preserve">   alien    </w:t>
      </w:r>
      <w:r>
        <w:t xml:space="preserve">   puppy    </w:t>
      </w:r>
      <w:r>
        <w:t xml:space="preserve">   happyness    </w:t>
      </w:r>
      <w:r>
        <w:t xml:space="preserve">   ugly duckling    </w:t>
      </w:r>
      <w:r>
        <w:t xml:space="preserve">   family    </w:t>
      </w:r>
      <w:r>
        <w:t xml:space="preserve">   ohana    </w:t>
      </w:r>
      <w:r>
        <w:t xml:space="preserve">   elvis    </w:t>
      </w:r>
      <w:r>
        <w:t xml:space="preserve">   cutenfluffy    </w:t>
      </w:r>
      <w:r>
        <w:t xml:space="preserve">   ocean    </w:t>
      </w:r>
      <w:r>
        <w:t xml:space="preserve">   hawaii    </w:t>
      </w:r>
      <w:r>
        <w:t xml:space="preserve">   stitch    </w:t>
      </w:r>
      <w:r>
        <w:t xml:space="preserve">   lilo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</dc:title>
  <dcterms:created xsi:type="dcterms:W3CDTF">2021-10-11T11:13:35Z</dcterms:created>
  <dcterms:modified xsi:type="dcterms:W3CDTF">2021-10-11T11:13:35Z</dcterms:modified>
</cp:coreProperties>
</file>