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Lilo and Stitch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Lilo and Stitch </dc:title>
  <dcterms:created xsi:type="dcterms:W3CDTF">2022-09-03T14:56:46Z</dcterms:created>
  <dcterms:modified xsi:type="dcterms:W3CDTF">2022-09-03T14:56:46Z</dcterms:modified>
</cp:coreProperties>
</file>