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Lilo and Stitch</w:t>
      </w:r>
    </w:p>
    <w:p>
      <w:pPr>
        <w:pStyle w:val="Questions"/>
      </w:pPr>
      <w:r>
        <w:t xml:space="preserve">1. OLLI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TCTSHI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LGANE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BLESUBB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MBUJA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PYKLEALE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DIADV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AAONH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EELTMR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 and Stitch</dc:title>
  <dcterms:created xsi:type="dcterms:W3CDTF">2021-10-11T11:13:59Z</dcterms:created>
  <dcterms:modified xsi:type="dcterms:W3CDTF">2021-10-11T11:13:59Z</dcterms:modified>
</cp:coreProperties>
</file>