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Lilo and Stitch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creation    </w:t>
      </w:r>
      <w:r>
        <w:t xml:space="preserve">   aloha    </w:t>
      </w:r>
      <w:r>
        <w:t xml:space="preserve">   hula    </w:t>
      </w:r>
      <w:r>
        <w:t xml:space="preserve">   monster    </w:t>
      </w:r>
      <w:r>
        <w:t xml:space="preserve">   luau    </w:t>
      </w:r>
      <w:r>
        <w:t xml:space="preserve">   family    </w:t>
      </w:r>
      <w:r>
        <w:t xml:space="preserve">   experiment    </w:t>
      </w:r>
      <w:r>
        <w:t xml:space="preserve">   Hawaii    </w:t>
      </w:r>
      <w:r>
        <w:t xml:space="preserve">   stitch    </w:t>
      </w:r>
      <w:r>
        <w:t xml:space="preserve">   lilo    </w:t>
      </w:r>
      <w:r>
        <w:t xml:space="preserve">   nani    </w:t>
      </w:r>
      <w:r>
        <w:t xml:space="preserve">   ohana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Lilo and Stitch</dc:title>
  <dcterms:created xsi:type="dcterms:W3CDTF">2021-10-11T11:12:59Z</dcterms:created>
  <dcterms:modified xsi:type="dcterms:W3CDTF">2021-10-11T11:12:59Z</dcterms:modified>
</cp:coreProperties>
</file>