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Lilo and Stitch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theme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Nani to Lilo?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does the chubby guy miss out on eating his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Nana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stitch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saves Lilo's life at the end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Nani, Lilo, Stitch, and David like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Nana let blow away when singing to Lilo?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takes Lilo to adopt Stitch?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Lilo late to in the beginning of the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does Stitch build and then destroy in Lilo's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bully to Lilo in her hula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creature known as Stitch was programmed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did Lilo inform Cobra that her "dog" had found in "Lilo &amp; Stitch"?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guy who wanted to take Lilo?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most of the movie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Lilo's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police cruiser did Stitch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Experiment 626, later known as "Stitch", was created by whom?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 Crossword Puzzle</dc:title>
  <dcterms:created xsi:type="dcterms:W3CDTF">2022-09-03T17:01:17Z</dcterms:created>
  <dcterms:modified xsi:type="dcterms:W3CDTF">2022-09-03T17:01:17Z</dcterms:modified>
</cp:coreProperties>
</file>