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Lilo and stitch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stitch's battleship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stitch's creator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stitch's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stitch no fat , stitch...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Lilo's sisters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stitch call the other experiments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lilo's doll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goodbye ,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means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undercover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stitch's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stitch is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 they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of rock and roll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stitch afraid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means thank you </w:t>
            </w:r>
          </w:p>
        </w:tc>
      </w:tr>
    </w:tbl>
    <w:p>
      <w:pPr>
        <w:pStyle w:val="WordBankMedium"/>
      </w:pPr>
      <w:r>
        <w:t xml:space="preserve">   NANI    </w:t>
      </w:r>
      <w:r>
        <w:t xml:space="preserve">   hawaii     </w:t>
      </w:r>
      <w:r>
        <w:t xml:space="preserve">   cousins     </w:t>
      </w:r>
      <w:r>
        <w:t xml:space="preserve">   jumba     </w:t>
      </w:r>
      <w:r>
        <w:t xml:space="preserve">   fluffy    </w:t>
      </w:r>
      <w:r>
        <w:t xml:space="preserve">   ohana     </w:t>
      </w:r>
      <w:r>
        <w:t xml:space="preserve">   aloha     </w:t>
      </w:r>
      <w:r>
        <w:t xml:space="preserve">   allien    </w:t>
      </w:r>
      <w:r>
        <w:t xml:space="preserve">   elvis    </w:t>
      </w:r>
      <w:r>
        <w:t xml:space="preserve">   scrump    </w:t>
      </w:r>
      <w:r>
        <w:t xml:space="preserve">   water    </w:t>
      </w:r>
      <w:r>
        <w:t xml:space="preserve">   uglyduckling    </w:t>
      </w:r>
      <w:r>
        <w:t xml:space="preserve">   brb    </w:t>
      </w:r>
      <w:r>
        <w:t xml:space="preserve">   mahalo    </w:t>
      </w:r>
      <w:r>
        <w:t xml:space="preserve">   cobrabubbles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 and stitch </dc:title>
  <dcterms:created xsi:type="dcterms:W3CDTF">2021-10-11T11:13:14Z</dcterms:created>
  <dcterms:modified xsi:type="dcterms:W3CDTF">2021-10-11T11:13:14Z</dcterms:modified>
</cp:coreProperties>
</file>