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Lilololo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sitúa entre el sur y el oeste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Perder el equilibrio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Reflejar luz, relucir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Tener las mismas características físicas que otra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Terreno mas inmediato al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Como se le llama a la persona que vive a la par de tu casa?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Bonito y atractivo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Hay muchas montañas___________ el norte de España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parecido a una montaña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terreno muy bonito y artístico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terreno muy pllano y extenso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Obtener, conseguir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se le llama a la atmósfera con muchos gases y humos?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Una persona que vez continuamente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Ascender, progresar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Lilololo</dc:title>
  <dcterms:created xsi:type="dcterms:W3CDTF">2021-10-11T11:12:26Z</dcterms:created>
  <dcterms:modified xsi:type="dcterms:W3CDTF">2021-10-11T11:12:26Z</dcterms:modified>
</cp:coreProperties>
</file>