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Lily the Elf Fairy:  The Precious 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Shiny    </w:t>
      </w:r>
      <w:r>
        <w:t xml:space="preserve">   Ring    </w:t>
      </w:r>
      <w:r>
        <w:t xml:space="preserve">   Pool    </w:t>
      </w:r>
      <w:r>
        <w:t xml:space="preserve">   Lily    </w:t>
      </w:r>
      <w:r>
        <w:t xml:space="preserve">   Kindness    </w:t>
      </w:r>
      <w:r>
        <w:t xml:space="preserve">   Jewel    </w:t>
      </w:r>
      <w:r>
        <w:t xml:space="preserve">   Human    </w:t>
      </w:r>
      <w:r>
        <w:t xml:space="preserve">   Granny    </w:t>
      </w:r>
      <w:r>
        <w:t xml:space="preserve">   Garden    </w:t>
      </w:r>
      <w:r>
        <w:t xml:space="preserve">   Elf    </w:t>
      </w:r>
      <w:r>
        <w:t xml:space="preserve">   Fairy    </w:t>
      </w:r>
      <w:r>
        <w:t xml:space="preserve">   Dad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Lily the Elf Fairy:  The Precious Ring</dc:title>
  <dcterms:created xsi:type="dcterms:W3CDTF">2021-10-11T11:13:19Z</dcterms:created>
  <dcterms:modified xsi:type="dcterms:W3CDTF">2021-10-11T11:13:19Z</dcterms:modified>
</cp:coreProperties>
</file>