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Lily to the Rescue foxes in a fix.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brewster    </w:t>
      </w:r>
      <w:r>
        <w:t xml:space="preserve">   chaseme    </w:t>
      </w:r>
      <w:r>
        <w:t xml:space="preserve">   dad    </w:t>
      </w:r>
      <w:r>
        <w:t xml:space="preserve">   dogs    </w:t>
      </w:r>
      <w:r>
        <w:t xml:space="preserve">   fox    </w:t>
      </w:r>
      <w:r>
        <w:t xml:space="preserve">   huskies    </w:t>
      </w:r>
      <w:r>
        <w:t xml:space="preserve">   lily    </w:t>
      </w:r>
      <w:r>
        <w:t xml:space="preserve">   logs    </w:t>
      </w:r>
      <w:r>
        <w:t xml:space="preserve">   maggie    </w:t>
      </w:r>
      <w:r>
        <w:t xml:space="preserve">   mom    </w:t>
      </w:r>
      <w:r>
        <w:t xml:space="preserve">   Mrmartin    </w:t>
      </w:r>
      <w:r>
        <w:t xml:space="preserve">   polarbears    </w:t>
      </w:r>
      <w:r>
        <w:t xml:space="preserve">   rescue    </w:t>
      </w:r>
      <w:r>
        <w:t xml:space="preserve">   sled dogs    </w:t>
      </w:r>
      <w:r>
        <w:t xml:space="preserve">   sleds    </w:t>
      </w:r>
      <w:r>
        <w:t xml:space="preserve">   snow    </w:t>
      </w:r>
      <w:r>
        <w:t xml:space="preserve">   sweater    </w:t>
      </w:r>
      <w:r>
        <w:t xml:space="preserve">   wolverine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Lily to the Rescue foxes in a fix.</dc:title>
  <dcterms:created xsi:type="dcterms:W3CDTF">2021-11-25T03:40:53Z</dcterms:created>
  <dcterms:modified xsi:type="dcterms:W3CDTF">2021-11-25T03:40:53Z</dcterms:modified>
</cp:coreProperties>
</file>