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Lily's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rockaway    </w:t>
      </w:r>
      <w:r>
        <w:t xml:space="preserve">   war    </w:t>
      </w:r>
      <w:r>
        <w:t xml:space="preserve">   piano lessons    </w:t>
      </w:r>
      <w:r>
        <w:t xml:space="preserve">   swim    </w:t>
      </w:r>
      <w:r>
        <w:t xml:space="preserve">   hitler    </w:t>
      </w:r>
      <w:r>
        <w:t xml:space="preserve">   germany    </w:t>
      </w:r>
      <w:r>
        <w:t xml:space="preserve">   france    </w:t>
      </w:r>
      <w:r>
        <w:t xml:space="preserve">   ruth    </w:t>
      </w:r>
      <w:r>
        <w:t xml:space="preserve">   paprika    </w:t>
      </w:r>
      <w:r>
        <w:t xml:space="preserve">   poppy    </w:t>
      </w:r>
      <w:r>
        <w:t xml:space="preserve">   gram    </w:t>
      </w:r>
      <w:r>
        <w:t xml:space="preserve">   russia    </w:t>
      </w:r>
      <w:r>
        <w:t xml:space="preserve">   nazi    </w:t>
      </w:r>
      <w:r>
        <w:t xml:space="preserve">   spit fire    </w:t>
      </w:r>
      <w:r>
        <w:t xml:space="preserve">   lilly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Lily's Crossing</dc:title>
  <dcterms:created xsi:type="dcterms:W3CDTF">2021-10-11T11:13:19Z</dcterms:created>
  <dcterms:modified xsi:type="dcterms:W3CDTF">2021-10-11T11:13:19Z</dcterms:modified>
</cp:coreProperties>
</file>