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Lily's Crossing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letters    </w:t>
      </w:r>
      <w:r>
        <w:t xml:space="preserve">   candy    </w:t>
      </w:r>
      <w:r>
        <w:t xml:space="preserve">   poppy    </w:t>
      </w:r>
      <w:r>
        <w:t xml:space="preserve">   swimming    </w:t>
      </w:r>
      <w:r>
        <w:t xml:space="preserve">   Ruth    </w:t>
      </w:r>
      <w:r>
        <w:t xml:space="preserve">   gram    </w:t>
      </w:r>
      <w:r>
        <w:t xml:space="preserve">   piano    </w:t>
      </w:r>
      <w:r>
        <w:t xml:space="preserve">   violin    </w:t>
      </w:r>
      <w:r>
        <w:t xml:space="preserve">   lent    </w:t>
      </w:r>
      <w:r>
        <w:t xml:space="preserve">   creased    </w:t>
      </w:r>
      <w:r>
        <w:t xml:space="preserve">   streaked    </w:t>
      </w:r>
      <w:r>
        <w:t xml:space="preserve">   poised    </w:t>
      </w:r>
      <w:r>
        <w:t xml:space="preserve">   focused    </w:t>
      </w:r>
      <w:r>
        <w:t xml:space="preserve">   persuaded    </w:t>
      </w:r>
      <w:r>
        <w:t xml:space="preserve">   pact    </w:t>
      </w:r>
      <w:r>
        <w:t xml:space="preserve">   swiftly    </w:t>
      </w:r>
      <w:r>
        <w:t xml:space="preserve">   Albert    </w:t>
      </w:r>
      <w:r>
        <w:t xml:space="preserve">   Lily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Lily's Crossing</dc:title>
  <dcterms:created xsi:type="dcterms:W3CDTF">2021-10-11T11:12:47Z</dcterms:created>
  <dcterms:modified xsi:type="dcterms:W3CDTF">2021-10-11T11:12:47Z</dcterms:modified>
</cp:coreProperties>
</file>