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Lily's Spelling Homophone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past tense of the word "ride"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time; 60 minutes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Loved and cherished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long as; during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flesh of an animal that can be eaten as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at and understand the meaning of something printed or written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prefix that means "Earlier; before"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join or connect; to come face to face with; encounter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number, written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 or guide along the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past tense of the verb that describes moving a boat with oars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smooth, flat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pasttense of the verb "lead"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runs very fast; males have antlers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or in that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Lily's Spelling Homophone 2</dc:title>
  <dcterms:created xsi:type="dcterms:W3CDTF">2021-10-11T11:12:26Z</dcterms:created>
  <dcterms:modified xsi:type="dcterms:W3CDTF">2021-10-11T11:12:26Z</dcterms:modified>
</cp:coreProperties>
</file>