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Limbs, Muscles &amp;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Digests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Hips To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Myocardium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Between Neck &amp;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Eyes, Bladder &amp; other limbs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Keeps everything in 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Sensory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Connected To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Blood Vessels &amp;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Up The Buttocks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 Part Of The Torso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Fits Right In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Starts From Neck, End At Spine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Limbs, Muscles &amp; Bones</dc:title>
  <dcterms:created xsi:type="dcterms:W3CDTF">2021-10-11T11:14:09Z</dcterms:created>
  <dcterms:modified xsi:type="dcterms:W3CDTF">2021-10-11T11:14:09Z</dcterms:modified>
</cp:coreProperties>
</file>