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want 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familiar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do something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say a joke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the body that has a brain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comes after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to a place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dark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to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........ in alot of hard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contraction of do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 Words</dc:title>
  <dcterms:created xsi:type="dcterms:W3CDTF">2021-10-11T11:12:47Z</dcterms:created>
  <dcterms:modified xsi:type="dcterms:W3CDTF">2021-10-11T11:12:47Z</dcterms:modified>
</cp:coreProperties>
</file>