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Limestone &amp; Carbonation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final calcium solution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calcium found in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weak blank acid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Horizontal layers, called bedding planes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Deep groves in limestone pavement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Limestone is made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can pass through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chemical weathering process of limestone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sink holes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Smaller hollows in clints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Vertical cracks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Blokes of limestone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Limestone &amp; Carbonation</dc:title>
  <dcterms:created xsi:type="dcterms:W3CDTF">2021-10-11T11:13:08Z</dcterms:created>
  <dcterms:modified xsi:type="dcterms:W3CDTF">2021-10-11T11:13:08Z</dcterms:modified>
</cp:coreProperties>
</file>