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Limhi and People of Alma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harassment, affliction,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freedom,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escaped went here to the Nephites.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Wicked Nephite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 to learn, lack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load or sorrow difficult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load or sorrow difficult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without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Lamanites were _____so the Nephites could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from Zarahemla and found Limhi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Wicked King Noah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Limhi and People of Alma</dc:title>
  <dcterms:created xsi:type="dcterms:W3CDTF">2021-10-11T11:12:34Z</dcterms:created>
  <dcterms:modified xsi:type="dcterms:W3CDTF">2021-10-11T11:12:34Z</dcterms:modified>
</cp:coreProperties>
</file>