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Limit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Nana's leg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 made a kid get demoted to the 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Matt's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are in their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Nana's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kids go when they go over their limit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Grumpy Lady behind 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Matt's Friend's name that starts with a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that takes Matt into Limo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next Chapter we will 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Honey Lady's strong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floor Matt got onto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Kid in the cubicle's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 name of Matt's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Matt's Friend's name that starts with an 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</dc:title>
  <dcterms:created xsi:type="dcterms:W3CDTF">2021-10-11T11:12:54Z</dcterms:created>
  <dcterms:modified xsi:type="dcterms:W3CDTF">2021-10-11T11:12:54Z</dcterms:modified>
</cp:coreProperties>
</file>