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Limiting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LIMITING    </w:t>
      </w:r>
      <w:r>
        <w:t xml:space="preserve">   IMPACT    </w:t>
      </w:r>
      <w:r>
        <w:t xml:space="preserve">   PREY    </w:t>
      </w:r>
      <w:r>
        <w:t xml:space="preserve">   PREDATOR    </w:t>
      </w:r>
      <w:r>
        <w:t xml:space="preserve">   PRODUCER    </w:t>
      </w:r>
      <w:r>
        <w:t xml:space="preserve">   CONSUMER    </w:t>
      </w:r>
      <w:r>
        <w:t xml:space="preserve">   RAINFOREST    </w:t>
      </w:r>
      <w:r>
        <w:t xml:space="preserve">   DEFORESTATION    </w:t>
      </w:r>
      <w:r>
        <w:t xml:space="preserve">   COMMENSALISM    </w:t>
      </w:r>
      <w:r>
        <w:t xml:space="preserve">   MUTUALISM    </w:t>
      </w:r>
      <w:r>
        <w:t xml:space="preserve">   SYMBIOSIS    </w:t>
      </w:r>
      <w:r>
        <w:t xml:space="preserve">   NICHE    </w:t>
      </w:r>
      <w:r>
        <w:t xml:space="preserve">   SPACE    </w:t>
      </w:r>
      <w:r>
        <w:t xml:space="preserve">   ECOSYSTEM    </w:t>
      </w:r>
      <w:r>
        <w:t xml:space="preserve">   DISEASES    </w:t>
      </w:r>
      <w:r>
        <w:t xml:space="preserve">   MATES    </w:t>
      </w:r>
      <w:r>
        <w:t xml:space="preserve">   PARASITISM    </w:t>
      </w:r>
      <w:r>
        <w:t xml:space="preserve">   SHELTER    </w:t>
      </w:r>
      <w:r>
        <w:t xml:space="preserve">   WATER    </w:t>
      </w:r>
      <w:r>
        <w:t xml:space="preserve">   FOOD    </w:t>
      </w:r>
      <w:r>
        <w:t xml:space="preserve">   LIMITING FACTORS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Limiting Factors</dc:title>
  <dcterms:created xsi:type="dcterms:W3CDTF">2021-10-11T11:12:51Z</dcterms:created>
  <dcterms:modified xsi:type="dcterms:W3CDTF">2021-10-11T11:12:51Z</dcterms:modified>
</cp:coreProperties>
</file>