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Limits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On any continuous function graphed on a closed interval from a domain, we are guaranteed to have a maximum and a minimum value if the range of the function is not constant.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A line (or curve) that a function approaches without actually reaching the line as the domain either grows unbounded or approaches a limit.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f(x)=|x| is _________ anywhere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limit of the function 2x+4 as x approaches 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Often a resultant fraction like 0/0 is an Indeterminate form that requires more analysis to determine its true nature, depending on the functions involved.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limit of a ________ is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function is literally not continuous because of a gap, a step, a hole, or any kind of "break" it is considered discontinuous.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point on the graph that is undefined or does not fit the rest of the graph. There is a gap at that location when you are looking at the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limit of the function x-1/2 as x approaches 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oscillation measures the failure of a limit to exist.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functions are continuous on their respective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 limit of the function x as x approaches c exists, then it is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limit of f(x)•g(x) as x approaches c is 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limit of the function sin x as x approaches zero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f(x)=5/x when x is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limit of the function 2/x+1 as x approaches 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size of the jump is the oscillation (assuming that the value at the point lies between these limits from the two sides)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is either a minimum or a maximum value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limit of the function x+1 as x approaches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limit of x as x approaches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Limits</dc:title>
  <dcterms:created xsi:type="dcterms:W3CDTF">2021-10-11T11:13:10Z</dcterms:created>
  <dcterms:modified xsi:type="dcterms:W3CDTF">2021-10-11T11:13:10Z</dcterms:modified>
</cp:coreProperties>
</file>