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Limits on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Constitution tells how these are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giving permission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fear will be limited if a government has too much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Minority rights are needed in order to treat everyone this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run governments must be kept 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rights of the minority limit the power of this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separation of power, no branch has too much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there's rule of law, this is who the law applies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citizens give their consent to a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there's rule of law, there are procedures to make sure the law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Limits on Government</dc:title>
  <dcterms:created xsi:type="dcterms:W3CDTF">2021-10-11T11:14:07Z</dcterms:created>
  <dcterms:modified xsi:type="dcterms:W3CDTF">2021-10-11T11:14:07Z</dcterms:modified>
</cp:coreProperties>
</file>