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Lin-Manuel Miranda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American Revolution    </w:t>
      </w:r>
      <w:r>
        <w:t xml:space="preserve">   Alexander Hamilton    </w:t>
      </w:r>
      <w:r>
        <w:t xml:space="preserve">   Playwright    </w:t>
      </w:r>
      <w:r>
        <w:t xml:space="preserve">   New York City    </w:t>
      </w:r>
      <w:r>
        <w:t xml:space="preserve">   Broadway    </w:t>
      </w:r>
      <w:r>
        <w:t xml:space="preserve">   Tony    </w:t>
      </w:r>
      <w:r>
        <w:t xml:space="preserve">   Grammy    </w:t>
      </w:r>
      <w:r>
        <w:t xml:space="preserve">   Rapper    </w:t>
      </w:r>
      <w:r>
        <w:t xml:space="preserve">   Aaron Burr    </w:t>
      </w:r>
      <w:r>
        <w:t xml:space="preserve">   Duel    </w:t>
      </w:r>
      <w:r>
        <w:t xml:space="preserve">   Puerto Rico    </w:t>
      </w:r>
      <w:r>
        <w:t xml:space="preserve">   In the Heights    </w:t>
      </w:r>
      <w:r>
        <w:t xml:space="preserve">   Peggy    </w:t>
      </w:r>
      <w:r>
        <w:t xml:space="preserve">   Angelica    </w:t>
      </w:r>
      <w:r>
        <w:t xml:space="preserve">   Eliza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Lin-Manuel Miranda</dc:title>
  <dcterms:created xsi:type="dcterms:W3CDTF">2021-10-11T11:13:39Z</dcterms:created>
  <dcterms:modified xsi:type="dcterms:W3CDTF">2021-10-11T11:13:39Z</dcterms:modified>
</cp:coreProperties>
</file>