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Lin-Manuel Miranda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college he graduated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broadway show anyone ever talks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this for best theatre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Hamilton began showing shows in September in what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his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Nominated for best original song at the Oscars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parents immigrated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Nominated in 2009 for "In the Heights" But finally won it in 2016 for "Hamilton"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 won this award along with Tom Kitts for their song "BIGGER! created for the 67th Tony awards.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Lin won 15 of these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reach EOGT status he needs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Lin-Manuel Miranda</dc:title>
  <dcterms:created xsi:type="dcterms:W3CDTF">2021-10-11T11:12:59Z</dcterms:created>
  <dcterms:modified xsi:type="dcterms:W3CDTF">2021-10-11T11:12:59Z</dcterms:modified>
</cp:coreProperties>
</file>