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Lincoln-Douglas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ended up winning these debates?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topic were they debating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seat were they debating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popular principle did Douglas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did they have these debates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Douglas considered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political party was Douglas?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particular issue about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of these debates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Douglas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political party was Lincoln?</w:t>
            </w:r>
          </w:p>
        </w:tc>
      </w:tr>
    </w:tbl>
    <w:p>
      <w:pPr>
        <w:pStyle w:val="WordBankLarge"/>
      </w:pPr>
      <w:r>
        <w:t xml:space="preserve">   Illinois    </w:t>
      </w:r>
      <w:r>
        <w:t xml:space="preserve">   Lincoln    </w:t>
      </w:r>
      <w:r>
        <w:t xml:space="preserve">   Seven    </w:t>
      </w:r>
      <w:r>
        <w:t xml:space="preserve">   Slavery    </w:t>
      </w:r>
      <w:r>
        <w:t xml:space="preserve">   Republican    </w:t>
      </w:r>
      <w:r>
        <w:t xml:space="preserve">   Democratic    </w:t>
      </w:r>
      <w:r>
        <w:t xml:space="preserve">   Senate    </w:t>
      </w:r>
      <w:r>
        <w:t xml:space="preserve">   Sovereignty    </w:t>
      </w:r>
      <w:r>
        <w:t xml:space="preserve">   Oratoring    </w:t>
      </w:r>
      <w:r>
        <w:t xml:space="preserve">   Abolitionist    </w:t>
      </w:r>
      <w:r>
        <w:t xml:space="preserve">   Territories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Lincoln-Douglas Crossword</dc:title>
  <dcterms:created xsi:type="dcterms:W3CDTF">2021-10-11T11:13:29Z</dcterms:created>
  <dcterms:modified xsi:type="dcterms:W3CDTF">2021-10-11T11:13:29Z</dcterms:modified>
</cp:coreProperties>
</file>