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Lincoln College Welfare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eligability    </w:t>
      </w:r>
      <w:r>
        <w:t xml:space="preserve">   ESA    </w:t>
      </w:r>
      <w:r>
        <w:t xml:space="preserve">   housingbenefit    </w:t>
      </w:r>
      <w:r>
        <w:t xml:space="preserve">   incomesupport    </w:t>
      </w:r>
      <w:r>
        <w:t xml:space="preserve">   universalcredit    </w:t>
      </w:r>
      <w:r>
        <w:t xml:space="preserve">   EHCP    </w:t>
      </w:r>
      <w:r>
        <w:t xml:space="preserve">   bursary    </w:t>
      </w:r>
      <w:r>
        <w:t xml:space="preserve">   extended    </w:t>
      </w:r>
      <w:r>
        <w:t xml:space="preserve">   buspass    </w:t>
      </w:r>
      <w:r>
        <w:t xml:space="preserve">   equipment    </w:t>
      </w:r>
      <w:r>
        <w:t xml:space="preserve">   uniforms    </w:t>
      </w:r>
      <w:r>
        <w:t xml:space="preserve">   childcare    </w:t>
      </w:r>
      <w:r>
        <w:t xml:space="preserve">   freecollegemeals    </w:t>
      </w:r>
      <w:r>
        <w:t xml:space="preserve">   travel    </w:t>
      </w:r>
      <w:r>
        <w:t xml:space="preserve">   support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 College Welfare Team</dc:title>
  <dcterms:created xsi:type="dcterms:W3CDTF">2021-10-11T11:13:41Z</dcterms:created>
  <dcterms:modified xsi:type="dcterms:W3CDTF">2021-10-11T11:13:41Z</dcterms:modified>
</cp:coreProperties>
</file>