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Lincoln - Douglas Debate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progress to the final rounds of competition.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side of the debate that agrees with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Admission that the other side is correct on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judging standard for the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Statement to be debated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thesis statement of a contention that must be proved by a warrant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 minute questioning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argument that leaves no ground for the other side to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major part of a case that is used to achieve the value.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position that disagrees with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progress to the final rounds of competition.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detailed notes summarizing the key arguments of the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reasons that are the foundation of a case. Formulated in the constructive speech and then extended throughout the debate.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pre-prepared speech that is read in the constructive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contention that explains why an argument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Reasoning that makes an assertion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repeat an argument during another rebuttal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evaluation the judge writes after each round declaring a winner, assigning speaker points and offering constructive criticism.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 - Douglas Debate Vocabulary</dc:title>
  <dcterms:created xsi:type="dcterms:W3CDTF">2021-10-11T11:12:52Z</dcterms:created>
  <dcterms:modified xsi:type="dcterms:W3CDTF">2021-10-11T11:12:52Z</dcterms:modified>
</cp:coreProperties>
</file>