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 Grave Robbers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Sherlock Holmes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tool was used to make fake dollar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vehicle is on tracks?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Abraham Lincolns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Revolver with six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Abraham Lincoln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copy money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 of the person who killed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president in 1863?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Abraham Lincolns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side was Abraham Lincoln on for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may states did Abraham Lincoln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thing Abraham Lincoln hated the most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Abraham Lincolns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people who protect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first battle of the Cvil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capitol of the United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river starts in Minnesota and ends in Mississippi?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is Abraham Lincoln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you stay a short period of time is a____________?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president president was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place where you keep criminals?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Abraham Lincoln buried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Abraham Lincoln get assassinated?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Grave Robbers</dc:title>
  <dcterms:created xsi:type="dcterms:W3CDTF">2021-12-16T03:37:22Z</dcterms:created>
  <dcterms:modified xsi:type="dcterms:W3CDTF">2021-12-16T03:37:22Z</dcterms:modified>
</cp:coreProperties>
</file>